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85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0" w:after="12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HOLY CROSS COLLEGE (AUTONOMOUS) TIRUCHIRAPPALLI - 2</w:t>
      </w:r>
    </w:p>
    <w:p>
      <w:pPr>
        <w:spacing w:before="0" w:after="12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DEPARTMENT OF PHYSICAL EDUCATION</w:t>
      </w:r>
    </w:p>
    <w:p>
      <w:pPr>
        <w:spacing w:before="0" w:after="12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101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vertAlign w:val="superscript"/>
        </w:rPr>
        <w:t>st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ANNUAL SPORTS MEET ON 26/07/2024</w:t>
      </w:r>
    </w:p>
    <w:p>
      <w:pPr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PRIZE DISTRIBUTION LIST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PRESENTATION OF MEMENTO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CHIEF GUEST</w:t>
      </w:r>
    </w:p>
    <w:p>
      <w:pPr>
        <w:numPr>
          <w:ilvl w:val="0"/>
          <w:numId w:val="1"/>
        </w:numPr>
        <w:tabs>
          <w:tab w:val="left" w:pos="425"/>
        </w:tabs>
        <w:spacing w:before="0" w:after="200" w:line="276" w:lineRule="auto"/>
        <w:ind w:left="425" w:right="0" w:hanging="425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Prof. R. Kalidasan, Registrar (Full Time Additional In-Charge), Department of Physical Education and Yoga, Bharathidasan University, Tiruchirappalli.</w:t>
      </w:r>
    </w:p>
    <w:p>
      <w:pPr>
        <w:numPr>
          <w:ilvl w:val="0"/>
          <w:numId w:val="1"/>
        </w:numPr>
        <w:tabs>
          <w:tab w:val="left" w:pos="425"/>
        </w:tabs>
        <w:spacing w:before="0" w:after="200" w:line="276" w:lineRule="auto"/>
        <w:ind w:left="425" w:right="0" w:hanging="425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Lt Col Anand Charles, Security Officer &amp; Officer Commanding DSC Detachment OFT.</w:t>
      </w:r>
    </w:p>
    <w:p>
      <w:pPr>
        <w:numPr>
          <w:ilvl w:val="0"/>
          <w:numId w:val="1"/>
        </w:numPr>
        <w:tabs>
          <w:tab w:val="left" w:pos="425"/>
        </w:tabs>
        <w:spacing w:before="0" w:after="200" w:line="276" w:lineRule="auto"/>
        <w:ind w:left="425" w:right="0" w:hanging="425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Ms. A. Nalini, Senior Manager (Finance), NHPC Ltd.</w:t>
      </w:r>
    </w:p>
    <w:p>
      <w:pPr>
        <w:spacing w:before="0" w:after="200" w:line="36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MARCH PAST JUDGES </w:t>
      </w:r>
    </w:p>
    <w:p>
      <w:pPr>
        <w:numPr>
          <w:ilvl w:val="0"/>
          <w:numId w:val="2"/>
        </w:numPr>
        <w:spacing w:before="0" w:after="200" w:line="276" w:lineRule="auto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Capt.Dr.M.M Armstrong Arasu, Coy Commander </w:t>
      </w:r>
    </w:p>
    <w:p>
      <w:pPr>
        <w:spacing w:before="0" w:after="200" w:line="276" w:lineRule="auto"/>
        <w:ind w:right="0" w:firstLine="600" w:firstLineChars="25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 coy 2(TN)Bn NCC Army wing</w:t>
      </w:r>
    </w:p>
    <w:p>
      <w:pPr>
        <w:spacing w:before="0" w:after="200" w:line="276" w:lineRule="auto"/>
        <w:ind w:left="36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Asst.Professor in Physics, St.Joseph’s College (Autonomous), Trichy -02 </w:t>
      </w:r>
    </w:p>
    <w:p>
      <w:pPr>
        <w:numPr>
          <w:ilvl w:val="0"/>
          <w:numId w:val="3"/>
        </w:numPr>
        <w:spacing w:before="0" w:after="200" w:line="276" w:lineRule="auto"/>
        <w:ind w:left="720" w:right="0" w:hanging="3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Ms. Ezhilarasi, Director of Physical Education, Urumu Dhanalakshmi College, Trichy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COACHES </w:t>
      </w:r>
    </w:p>
    <w:p>
      <w:pPr>
        <w:numPr>
          <w:ilvl w:val="0"/>
          <w:numId w:val="4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  <w:t>MURUGAN                      -NET BALL</w:t>
      </w:r>
    </w:p>
    <w:p>
      <w:pPr>
        <w:numPr>
          <w:ilvl w:val="0"/>
          <w:numId w:val="4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  <w:t xml:space="preserve">THILLAI VENADESH    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  </w:t>
      </w: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  <w:t>-VOLLEY BALL</w:t>
      </w:r>
    </w:p>
    <w:p>
      <w:pPr>
        <w:numPr>
          <w:ilvl w:val="0"/>
          <w:numId w:val="4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  <w:t>RAJ KUMAR                     -BALL BADMITION</w:t>
      </w:r>
    </w:p>
    <w:p>
      <w:pPr>
        <w:numPr>
          <w:ilvl w:val="0"/>
          <w:numId w:val="4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  <w:t>ANANTH                         -ATHLETICS</w:t>
      </w:r>
    </w:p>
    <w:p>
      <w:pPr>
        <w:numPr>
          <w:ilvl w:val="0"/>
          <w:numId w:val="4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  <w:t>GANESH                          -ATHLETICS</w:t>
      </w:r>
    </w:p>
    <w:p>
      <w:pPr>
        <w:numPr>
          <w:ilvl w:val="0"/>
          <w:numId w:val="4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  <w:t xml:space="preserve">MATHI                         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  <w:t xml:space="preserve"> -ATHLETICS </w:t>
      </w:r>
    </w:p>
    <w:p>
      <w:pPr>
        <w:numPr>
          <w:ilvl w:val="0"/>
          <w:numId w:val="4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  <w:t>VASANT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  <w:lang w:val="en-US"/>
        </w:rPr>
        <w:t>H</w:t>
      </w: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  <w:t xml:space="preserve">                         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  <w:t>-ATHLETICS</w:t>
      </w:r>
    </w:p>
    <w:p>
      <w:pPr>
        <w:numPr>
          <w:ilvl w:val="0"/>
          <w:numId w:val="4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  <w:t xml:space="preserve">KARTHICK                      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  <w:t xml:space="preserve"> -KABADDI</w:t>
      </w:r>
    </w:p>
    <w:p>
      <w:pPr>
        <w:numPr>
          <w:ilvl w:val="0"/>
          <w:numId w:val="4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  <w:t>PREM                                  -KHO-KHO</w:t>
      </w:r>
    </w:p>
    <w:p>
      <w:pPr>
        <w:numPr>
          <w:ilvl w:val="0"/>
          <w:numId w:val="4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2"/>
          <w:szCs w:val="22"/>
          <w:shd w:val="clear" w:fill="auto"/>
        </w:rPr>
        <w:t>SURYA                                -HAND BALL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>
      <w:pPr>
        <w:numPr>
          <w:ilvl w:val="0"/>
          <w:numId w:val="5"/>
        </w:num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TEACHING  STAFF GAMES RESULT:</w:t>
      </w:r>
    </w:p>
    <w:p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THROW BALL: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WINNERS     </w:t>
      </w:r>
    </w:p>
    <w:p>
      <w:pPr>
        <w:numPr>
          <w:ilvl w:val="0"/>
          <w:numId w:val="6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>DR.MAHALAKSHMI</w:t>
      </w:r>
    </w:p>
    <w:p>
      <w:pPr>
        <w:numPr>
          <w:ilvl w:val="0"/>
          <w:numId w:val="6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LEENA JENIFER</w:t>
      </w:r>
    </w:p>
    <w:p>
      <w:pPr>
        <w:numPr>
          <w:ilvl w:val="0"/>
          <w:numId w:val="6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DEEPA</w:t>
      </w:r>
    </w:p>
    <w:p>
      <w:pPr>
        <w:numPr>
          <w:ilvl w:val="0"/>
          <w:numId w:val="6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CLARY MARRY</w:t>
      </w:r>
    </w:p>
    <w:p>
      <w:pPr>
        <w:numPr>
          <w:ilvl w:val="0"/>
          <w:numId w:val="6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DR.NAJMA.S</w:t>
      </w:r>
    </w:p>
    <w:p>
      <w:pPr>
        <w:numPr>
          <w:ilvl w:val="0"/>
          <w:numId w:val="6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JANANI BASKAR</w:t>
      </w:r>
    </w:p>
    <w:p>
      <w:pPr>
        <w:numPr>
          <w:ilvl w:val="0"/>
          <w:numId w:val="6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VENNARASI</w:t>
      </w:r>
    </w:p>
    <w:p>
      <w:pPr>
        <w:numPr>
          <w:ilvl w:val="0"/>
          <w:numId w:val="6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PREMA LATHA</w:t>
      </w:r>
    </w:p>
    <w:p>
      <w:pPr>
        <w:numPr>
          <w:ilvl w:val="0"/>
          <w:numId w:val="6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ANU DAYANA</w:t>
      </w:r>
    </w:p>
    <w:p>
      <w:pPr>
        <w:numPr>
          <w:ilvl w:val="0"/>
          <w:numId w:val="6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SOWMIYA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RUNNERS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 </w:t>
      </w:r>
    </w:p>
    <w:p>
      <w:pPr>
        <w:numPr>
          <w:ilvl w:val="0"/>
          <w:numId w:val="7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DR.PRICILA</w:t>
      </w:r>
    </w:p>
    <w:p>
      <w:pPr>
        <w:numPr>
          <w:ilvl w:val="0"/>
          <w:numId w:val="7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THAHIRA</w:t>
      </w:r>
    </w:p>
    <w:p>
      <w:pPr>
        <w:numPr>
          <w:ilvl w:val="0"/>
          <w:numId w:val="7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ANGALESWARI</w:t>
      </w:r>
    </w:p>
    <w:p>
      <w:pPr>
        <w:numPr>
          <w:ilvl w:val="0"/>
          <w:numId w:val="7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PREETHI</w:t>
      </w:r>
    </w:p>
    <w:p>
      <w:pPr>
        <w:numPr>
          <w:ilvl w:val="0"/>
          <w:numId w:val="7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ARUMBU</w:t>
      </w:r>
    </w:p>
    <w:p>
      <w:pPr>
        <w:numPr>
          <w:ilvl w:val="0"/>
          <w:numId w:val="7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JOSEPHINE</w:t>
      </w:r>
    </w:p>
    <w:p>
      <w:pPr>
        <w:numPr>
          <w:ilvl w:val="0"/>
          <w:numId w:val="7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YASHODA JAGADEESHWARI</w:t>
      </w:r>
    </w:p>
    <w:p>
      <w:pPr>
        <w:numPr>
          <w:ilvl w:val="0"/>
          <w:numId w:val="7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HELENMARY PIRAMILA</w:t>
      </w:r>
    </w:p>
    <w:p>
      <w:pPr>
        <w:numPr>
          <w:ilvl w:val="0"/>
          <w:numId w:val="7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DURGA</w:t>
      </w:r>
    </w:p>
    <w:p>
      <w:pPr>
        <w:numPr>
          <w:ilvl w:val="0"/>
          <w:numId w:val="7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JEEVA  </w:t>
      </w:r>
    </w:p>
    <w:p>
      <w:pPr>
        <w:spacing w:before="0" w:after="200" w:line="276" w:lineRule="auto"/>
        <w:ind w:left="72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</w:t>
      </w:r>
    </w:p>
    <w:p>
      <w:pPr>
        <w:spacing w:before="0" w:after="200" w:line="276" w:lineRule="auto"/>
        <w:ind w:left="0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4"/>
          <w:shd w:val="clear" w:fill="auto"/>
        </w:rPr>
        <w:t xml:space="preserve">BASKETBALL RELAY:   </w:t>
      </w:r>
    </w:p>
    <w:p>
      <w:pPr>
        <w:spacing w:before="0" w:after="200" w:line="276" w:lineRule="auto"/>
        <w:ind w:left="0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4"/>
          <w:shd w:val="clear" w:fill="auto"/>
        </w:rPr>
        <w:t>WINNERS (COMPUTER SCIENCE)</w:t>
      </w:r>
    </w:p>
    <w:p>
      <w:pPr>
        <w:numPr>
          <w:ilvl w:val="0"/>
          <w:numId w:val="8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J.VINNARASI</w:t>
      </w:r>
    </w:p>
    <w:p>
      <w:pPr>
        <w:numPr>
          <w:ilvl w:val="0"/>
          <w:numId w:val="8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N.KANNAMMAL</w:t>
      </w:r>
    </w:p>
    <w:p>
      <w:pPr>
        <w:numPr>
          <w:ilvl w:val="0"/>
          <w:numId w:val="8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A. EMIMA</w:t>
      </w:r>
    </w:p>
    <w:p>
      <w:pPr>
        <w:numPr>
          <w:ilvl w:val="0"/>
          <w:numId w:val="8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J.MERCY ROSARY</w:t>
      </w:r>
    </w:p>
    <w:p>
      <w:pPr>
        <w:numPr>
          <w:ilvl w:val="0"/>
          <w:numId w:val="8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M. SUKANYA</w:t>
      </w:r>
    </w:p>
    <w:p>
      <w:pPr>
        <w:numPr>
          <w:ilvl w:val="0"/>
          <w:numId w:val="8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S.MAHESWARI</w:t>
      </w:r>
    </w:p>
    <w:p>
      <w:pPr>
        <w:numPr>
          <w:ilvl w:val="0"/>
          <w:numId w:val="8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V.KULANDAI PRIYA</w:t>
      </w:r>
    </w:p>
    <w:p>
      <w:pPr>
        <w:numPr>
          <w:ilvl w:val="0"/>
          <w:numId w:val="8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G.DEEPA</w:t>
      </w:r>
    </w:p>
    <w:p>
      <w:pPr>
        <w:numPr>
          <w:ilvl w:val="0"/>
          <w:numId w:val="8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N.DEVIKA</w:t>
      </w:r>
    </w:p>
    <w:p>
      <w:pPr>
        <w:numPr>
          <w:ilvl w:val="0"/>
          <w:numId w:val="8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S.PREETHI</w:t>
      </w:r>
    </w:p>
    <w:p>
      <w:pPr>
        <w:spacing w:before="0" w:after="200" w:line="276" w:lineRule="auto"/>
        <w:ind w:left="0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4"/>
          <w:shd w:val="clear" w:fill="auto"/>
        </w:rPr>
        <w:t>RUNNERS  (ENGLISH)</w:t>
      </w:r>
    </w:p>
    <w:p>
      <w:pPr>
        <w:numPr>
          <w:ilvl w:val="0"/>
          <w:numId w:val="9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  <w:t>SR.DR.JUDY GOMEZ</w:t>
      </w:r>
    </w:p>
    <w:p>
      <w:pPr>
        <w:numPr>
          <w:ilvl w:val="0"/>
          <w:numId w:val="9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  <w:t>DR.SHERYL</w:t>
      </w:r>
    </w:p>
    <w:p>
      <w:pPr>
        <w:numPr>
          <w:ilvl w:val="0"/>
          <w:numId w:val="9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  <w:t>MS.BRINDA</w:t>
      </w:r>
    </w:p>
    <w:p>
      <w:pPr>
        <w:numPr>
          <w:ilvl w:val="0"/>
          <w:numId w:val="9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  <w:t>MS.DURGA</w:t>
      </w:r>
    </w:p>
    <w:p>
      <w:pPr>
        <w:numPr>
          <w:ilvl w:val="0"/>
          <w:numId w:val="9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  <w:t>MS.MARIYA MERLINE.M</w:t>
      </w:r>
    </w:p>
    <w:p>
      <w:pPr>
        <w:numPr>
          <w:ilvl w:val="0"/>
          <w:numId w:val="9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  <w:t>MS.BRITTO JENOBIA</w:t>
      </w:r>
    </w:p>
    <w:p>
      <w:pPr>
        <w:numPr>
          <w:ilvl w:val="0"/>
          <w:numId w:val="9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  <w:t>DR.ANDREW AROCKIA CELSY</w:t>
      </w:r>
    </w:p>
    <w:p>
      <w:pPr>
        <w:numPr>
          <w:ilvl w:val="0"/>
          <w:numId w:val="9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  <w:t>DR.G.SARASWATHI</w:t>
      </w:r>
    </w:p>
    <w:p>
      <w:pPr>
        <w:numPr>
          <w:ilvl w:val="0"/>
          <w:numId w:val="9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  <w:t>MS.A.ANN ESTHER SHINY</w:t>
      </w:r>
    </w:p>
    <w:p>
      <w:pPr>
        <w:spacing w:before="0" w:after="200" w:line="276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4"/>
          <w:shd w:val="clear" w:fill="auto"/>
        </w:rPr>
        <w:t>10.MS.CARO VELMA</w:t>
      </w:r>
    </w:p>
    <w:p>
      <w:pPr>
        <w:spacing w:before="0" w:after="200" w:line="276" w:lineRule="auto"/>
        <w:ind w:left="0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4"/>
          <w:shd w:val="clear" w:fill="auto"/>
        </w:rPr>
        <w:t>SECOND RUNNERS-UP (HISTORY</w:t>
      </w:r>
      <w:r>
        <w:rPr>
          <w:rFonts w:hint="default" w:ascii="Cambria" w:hAnsi="Cambria" w:eastAsia="Cambria" w:cs="Cambria"/>
          <w:b/>
          <w:color w:val="auto"/>
          <w:spacing w:val="0"/>
          <w:position w:val="0"/>
          <w:sz w:val="24"/>
          <w:shd w:val="clear" w:fill="auto"/>
          <w:lang w:val="en-US"/>
        </w:rPr>
        <w:t xml:space="preserve">, BOATANY 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4"/>
          <w:shd w:val="clear" w:fill="auto"/>
        </w:rPr>
        <w:t>)</w:t>
      </w:r>
    </w:p>
    <w:p>
      <w:pPr>
        <w:numPr>
          <w:ilvl w:val="0"/>
          <w:numId w:val="10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DR.J.THERESA ROSETTI</w:t>
      </w:r>
    </w:p>
    <w:p>
      <w:pPr>
        <w:numPr>
          <w:ilvl w:val="0"/>
          <w:numId w:val="10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DR.R.PRICILA</w:t>
      </w:r>
    </w:p>
    <w:p>
      <w:pPr>
        <w:numPr>
          <w:ilvl w:val="0"/>
          <w:numId w:val="10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DR.S.ANGALESWARI</w:t>
      </w:r>
    </w:p>
    <w:p>
      <w:pPr>
        <w:numPr>
          <w:ilvl w:val="0"/>
          <w:numId w:val="10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LETITIA.K.VINOY</w:t>
      </w:r>
    </w:p>
    <w:p>
      <w:pPr>
        <w:numPr>
          <w:ilvl w:val="0"/>
          <w:numId w:val="10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MS.K.THAHIRA BANU</w:t>
      </w:r>
    </w:p>
    <w:p>
      <w:pPr>
        <w:numPr>
          <w:ilvl w:val="0"/>
          <w:numId w:val="10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DR.C.JEEVA SELVI</w:t>
      </w:r>
    </w:p>
    <w:p>
      <w:pPr>
        <w:numPr>
          <w:ilvl w:val="0"/>
          <w:numId w:val="10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DR. R. KAVITHA</w:t>
      </w:r>
    </w:p>
    <w:p>
      <w:pPr>
        <w:numPr>
          <w:ilvl w:val="0"/>
          <w:numId w:val="10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DR.R MANONMANI</w:t>
      </w:r>
    </w:p>
    <w:p>
      <w:pPr>
        <w:numPr>
          <w:ilvl w:val="0"/>
          <w:numId w:val="10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DR.I.HELEN DIANA</w:t>
      </w:r>
    </w:p>
    <w:p>
      <w:pPr>
        <w:numPr>
          <w:ilvl w:val="0"/>
          <w:numId w:val="10"/>
        </w:numPr>
        <w:tabs>
          <w:tab w:val="left" w:pos="312"/>
        </w:tabs>
        <w:spacing w:before="0" w:after="200" w:line="276" w:lineRule="auto"/>
        <w:ind w:left="0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MS.R.PREETHI</w:t>
      </w:r>
    </w:p>
    <w:p>
      <w:pPr>
        <w:numPr>
          <w:ilvl w:val="0"/>
          <w:numId w:val="10"/>
        </w:num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>NON TEACHING STAFF GAMES:</w:t>
      </w:r>
    </w:p>
    <w:p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u w:val="single"/>
          <w:shd w:val="clear" w:fill="auto"/>
        </w:rPr>
        <w:t>BALL PASSING</w:t>
      </w:r>
    </w:p>
    <w:p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u w:val="single"/>
          <w:shd w:val="clear" w:fill="auto"/>
        </w:rPr>
        <w:t>I PLACE</w:t>
      </w:r>
    </w:p>
    <w:p>
      <w:pPr>
        <w:numPr>
          <w:ilvl w:val="0"/>
          <w:numId w:val="11"/>
        </w:num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VAIOLA        - OFFICE SHIFT(2)</w:t>
      </w:r>
    </w:p>
    <w:p>
      <w:pPr>
        <w:numPr>
          <w:ilvl w:val="0"/>
          <w:numId w:val="11"/>
        </w:num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PREETHI       - LIBRARY</w:t>
      </w:r>
    </w:p>
    <w:p>
      <w:pPr>
        <w:numPr>
          <w:ilvl w:val="0"/>
          <w:numId w:val="11"/>
        </w:num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JESINTHA     - HISTORY</w:t>
      </w:r>
    </w:p>
    <w:p>
      <w:pPr>
        <w:numPr>
          <w:ilvl w:val="0"/>
          <w:numId w:val="11"/>
        </w:num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ANNAMARI  - BPO(COMMERCE)</w:t>
      </w:r>
    </w:p>
    <w:p>
      <w:pPr>
        <w:numPr>
          <w:ilvl w:val="0"/>
          <w:numId w:val="11"/>
        </w:num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EASHWARI   - ENGLISH</w:t>
      </w:r>
    </w:p>
    <w:p>
      <w:pPr>
        <w:numPr>
          <w:ilvl w:val="0"/>
          <w:numId w:val="11"/>
        </w:num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SANTHOSAM - COMMERCE CA</w:t>
      </w:r>
    </w:p>
    <w:p>
      <w:pPr>
        <w:numPr>
          <w:ilvl w:val="0"/>
          <w:numId w:val="11"/>
        </w:num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PRIYA             -LIBRARY</w:t>
      </w:r>
    </w:p>
    <w:p>
      <w:pPr>
        <w:numPr>
          <w:ilvl w:val="0"/>
          <w:numId w:val="11"/>
        </w:num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LEEMA ROSE - REHAB</w:t>
      </w:r>
    </w:p>
    <w:p>
      <w:pPr>
        <w:numPr>
          <w:ilvl w:val="0"/>
          <w:numId w:val="11"/>
        </w:num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DURGA DEVI - BROWSING</w:t>
      </w:r>
    </w:p>
    <w:p>
      <w:pPr>
        <w:numPr>
          <w:ilvl w:val="0"/>
          <w:numId w:val="11"/>
        </w:num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 xml:space="preserve">METILDA     - VIS COM </w:t>
      </w:r>
    </w:p>
    <w:p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</w:p>
    <w:p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u w:val="single"/>
          <w:shd w:val="clear" w:fill="auto"/>
        </w:rPr>
        <w:t>II PLACE</w:t>
      </w:r>
    </w:p>
    <w:p>
      <w:pPr>
        <w:numPr>
          <w:ilvl w:val="0"/>
          <w:numId w:val="12"/>
        </w:numPr>
        <w:tabs>
          <w:tab w:val="left" w:pos="312"/>
        </w:tabs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MARY JUDY HELENA   -  (COE)</w:t>
      </w:r>
    </w:p>
    <w:p>
      <w:pPr>
        <w:numPr>
          <w:ilvl w:val="0"/>
          <w:numId w:val="12"/>
        </w:numPr>
        <w:tabs>
          <w:tab w:val="left" w:pos="312"/>
        </w:tabs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UMME SALMA                -  (COE)</w:t>
      </w:r>
    </w:p>
    <w:p>
      <w:pPr>
        <w:numPr>
          <w:ilvl w:val="0"/>
          <w:numId w:val="12"/>
        </w:numPr>
        <w:tabs>
          <w:tab w:val="left" w:pos="312"/>
        </w:tabs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RAGHINI.N                       -  (COE)</w:t>
      </w:r>
    </w:p>
    <w:p>
      <w:pPr>
        <w:numPr>
          <w:ilvl w:val="0"/>
          <w:numId w:val="12"/>
        </w:numPr>
        <w:tabs>
          <w:tab w:val="left" w:pos="312"/>
        </w:tabs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DAISY RANI                     -  (OFFICE)</w:t>
      </w:r>
    </w:p>
    <w:p>
      <w:pPr>
        <w:numPr>
          <w:ilvl w:val="0"/>
          <w:numId w:val="12"/>
        </w:numPr>
        <w:tabs>
          <w:tab w:val="left" w:pos="312"/>
        </w:tabs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ALPHONSE MERCY RANI - (VP’S OFFICE)</w:t>
      </w:r>
    </w:p>
    <w:p>
      <w:pPr>
        <w:numPr>
          <w:ilvl w:val="0"/>
          <w:numId w:val="12"/>
        </w:numPr>
        <w:tabs>
          <w:tab w:val="left" w:pos="312"/>
        </w:tabs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ISHWARYA                       -  (COE)</w:t>
      </w:r>
    </w:p>
    <w:p>
      <w:pPr>
        <w:numPr>
          <w:ilvl w:val="0"/>
          <w:numId w:val="12"/>
        </w:numPr>
        <w:tabs>
          <w:tab w:val="left" w:pos="312"/>
        </w:tabs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PRIYANKA                        -  (COE)</w:t>
      </w:r>
    </w:p>
    <w:p>
      <w:pPr>
        <w:numPr>
          <w:ilvl w:val="0"/>
          <w:numId w:val="12"/>
        </w:numPr>
        <w:tabs>
          <w:tab w:val="left" w:pos="312"/>
        </w:tabs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HEMALATHA                   -  (COE)</w:t>
      </w:r>
    </w:p>
    <w:p>
      <w:pPr>
        <w:numPr>
          <w:ilvl w:val="0"/>
          <w:numId w:val="12"/>
        </w:numPr>
        <w:tabs>
          <w:tab w:val="left" w:pos="312"/>
        </w:tabs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GOMATHI                          -  (COE)</w:t>
      </w:r>
    </w:p>
    <w:p>
      <w:pPr>
        <w:numPr>
          <w:ilvl w:val="0"/>
          <w:numId w:val="12"/>
        </w:numPr>
        <w:tabs>
          <w:tab w:val="left" w:pos="312"/>
        </w:tabs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KANIMOZHI                       - (COE)</w:t>
      </w:r>
    </w:p>
    <w:p>
      <w:pPr>
        <w:numPr>
          <w:ilvl w:val="0"/>
          <w:numId w:val="12"/>
        </w:numPr>
        <w:tabs>
          <w:tab w:val="left" w:pos="312"/>
        </w:tabs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  <w:t>AARTHI                               - (COE)</w:t>
      </w:r>
    </w:p>
    <w:p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u w:val="single"/>
          <w:shd w:val="clear" w:fill="auto"/>
        </w:rPr>
      </w:pPr>
    </w:p>
    <w:p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u w:val="single"/>
          <w:shd w:val="clear" w:fill="auto"/>
        </w:rPr>
        <w:t>PASSING THE BALL (IN A CRICLE)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shd w:val="clear" w:fill="auto"/>
        </w:rPr>
        <w:t xml:space="preserve">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shd w:val="clear" w:fill="auto"/>
        </w:rPr>
        <w:t>I PLACE            -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 xml:space="preserve"> VINIPRAT RANI( CHEMISTRY)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shd w:val="clear" w:fill="auto"/>
        </w:rPr>
        <w:t>II PLACE           -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>ANJALI   (COMPUTER APPICATION)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shd w:val="clear" w:fill="auto"/>
        </w:rPr>
        <w:t xml:space="preserve">III PLACE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 xml:space="preserve">       - AARTHI    (COE)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u w:val="single"/>
          <w:shd w:val="clear" w:fill="auto"/>
        </w:rPr>
        <w:t>LUCKY CENTER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I PLACE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– NIRMALA (CHEMISTRY)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II PLACE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- PRAKASAM (PHYSICS)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III PLACE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- JASMIN PREETHI (LIBRARY)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BLOSSOM SCHOOL CHILDREN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PRIZES</w:t>
      </w:r>
    </w:p>
    <w:p>
      <w:pPr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INTER DEPARTMENTAL TOURNAMENT RESULTS FOR UG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VOLLEYBALL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WINNERS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           DEPT OF MATHS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RUNNERS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           DEPT OF BUSINESS ADMINISTRATION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50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KABADDI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50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WINNERS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DEPT OF TAMIL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RUNNERS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DEPT OF BBA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BALL BADMINTON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WINNERS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            BIO TECHNOLOGY &amp; BIO INFORMATICS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RUNNERS                     BIOCHEMISTRY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KHO-KHO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WINNERS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DEPT OF BBA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RUNNERS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DEPT OF MATHEMATICS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TABLE TENNIS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WINNERS                       DEPARTMENT OF COMMERCE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RUNNERS                       DEPARTMENT  OF COMPUTER SCIENCE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CHESS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WINNER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DEPT OF ZOOLOGY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RUNNER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DEPT OF BBA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YOGA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WINNER                        DEPT OF BIO TECHNOLOGY &amp; BIO INFORMATICS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RUNNER                        DEPT OF TAMIL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HAND BALL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WINNERS                     DEPT OF COMPUTER APPLICATION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RUNNERS                    DEPT OF  B.VOC (SD)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BASKETBALL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WINNERS                       DEPT OF BCA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RUNNERS                       DEPT OF BBA</w:t>
      </w:r>
    </w:p>
    <w:p>
      <w:pPr>
        <w:tabs>
          <w:tab w:val="left" w:pos="2610"/>
          <w:tab w:val="left" w:pos="3060"/>
          <w:tab w:val="center" w:pos="4963"/>
        </w:tabs>
        <w:spacing w:before="0" w:after="12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TRACK &amp; FIELD RESULTS FOR UG</w:t>
      </w:r>
    </w:p>
    <w:p>
      <w:pPr>
        <w:tabs>
          <w:tab w:val="left" w:pos="2610"/>
          <w:tab w:val="left" w:pos="3060"/>
          <w:tab w:val="center" w:pos="4963"/>
        </w:tabs>
        <w:spacing w:before="0" w:after="12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>
      <w:pPr>
        <w:tabs>
          <w:tab w:val="left" w:pos="210"/>
          <w:tab w:val="left" w:pos="576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100 MTS DASH</w:t>
      </w:r>
    </w:p>
    <w:p>
      <w:pPr>
        <w:tabs>
          <w:tab w:val="left" w:pos="168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     PLACE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- 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US"/>
        </w:rPr>
        <w:t>R.SAJEETHA (II B.A TAMIL)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</w:t>
      </w:r>
    </w:p>
    <w:p>
      <w:pPr>
        <w:tabs>
          <w:tab w:val="left" w:pos="1680"/>
          <w:tab w:val="left" w:pos="2160"/>
          <w:tab w:val="left" w:pos="2880"/>
          <w:tab w:val="left" w:pos="5820"/>
        </w:tabs>
        <w:spacing w:before="0" w:after="20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US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    PLACE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-    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US"/>
        </w:rPr>
        <w:t>R.RAGINI ( I B.A ECONOMICS)</w:t>
      </w:r>
    </w:p>
    <w:p>
      <w:pPr>
        <w:tabs>
          <w:tab w:val="left" w:pos="1680"/>
          <w:tab w:val="left" w:pos="2160"/>
          <w:tab w:val="left" w:pos="2880"/>
          <w:tab w:val="left" w:pos="5820"/>
        </w:tabs>
        <w:spacing w:before="0" w:after="20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US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III   PLACE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-   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US"/>
        </w:rPr>
        <w:t>C.PRIYANGA ( I B.COM (BPO)</w:t>
      </w:r>
    </w:p>
    <w:p>
      <w:pPr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200 MTS </w:t>
      </w:r>
    </w:p>
    <w:p>
      <w:pPr>
        <w:tabs>
          <w:tab w:val="left" w:pos="168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I 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-       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US"/>
        </w:rPr>
        <w:t xml:space="preserve">M.GANGA (I B.A TAMIL)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</w:t>
      </w:r>
    </w:p>
    <w:p>
      <w:pPr>
        <w:tabs>
          <w:tab w:val="left" w:pos="168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    PLACE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-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US"/>
        </w:rPr>
        <w:t xml:space="preserve"> C. PRIYANGA (I B.COM (BPO)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</w:p>
    <w:p>
      <w:pPr>
        <w:tabs>
          <w:tab w:val="left" w:pos="168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III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-     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US"/>
        </w:rPr>
        <w:t>V.VINOTHINI (III BCA 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</w:t>
      </w:r>
    </w:p>
    <w:p>
      <w:pPr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400 MTS </w:t>
      </w:r>
    </w:p>
    <w:p>
      <w:pPr>
        <w:tabs>
          <w:tab w:val="left" w:pos="192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 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R.R. AASHIKA (II ECONOMICS)</w:t>
      </w:r>
    </w:p>
    <w:p>
      <w:pPr>
        <w:tabs>
          <w:tab w:val="left" w:pos="192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>A. KRISHNA VENI (III  ECONOMICS)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</w:t>
      </w:r>
    </w:p>
    <w:p>
      <w:pPr>
        <w:tabs>
          <w:tab w:val="left" w:pos="1920"/>
          <w:tab w:val="left" w:pos="3000"/>
          <w:tab w:val="left" w:pos="6000"/>
          <w:tab w:val="left" w:pos="6390"/>
          <w:tab w:val="left" w:pos="6795"/>
          <w:tab w:val="left" w:pos="747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III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- M. GANGA ( I TAMIL)        </w:t>
      </w:r>
    </w:p>
    <w:p>
      <w:pPr>
        <w:tabs>
          <w:tab w:val="left" w:pos="1920"/>
          <w:tab w:val="left" w:pos="3000"/>
          <w:tab w:val="left" w:pos="6000"/>
          <w:tab w:val="left" w:pos="6390"/>
          <w:tab w:val="left" w:pos="6795"/>
          <w:tab w:val="left" w:pos="747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800 MTS </w:t>
      </w:r>
    </w:p>
    <w:p>
      <w:pPr>
        <w:tabs>
          <w:tab w:val="left" w:pos="192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 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-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R.R. AASHIKA (II ECONOMICS)</w:t>
      </w:r>
    </w:p>
    <w:p>
      <w:pPr>
        <w:tabs>
          <w:tab w:val="left" w:pos="2070"/>
          <w:tab w:val="left" w:pos="2625"/>
          <w:tab w:val="left" w:pos="2955"/>
          <w:tab w:val="center" w:pos="4963"/>
          <w:tab w:val="left" w:pos="6015"/>
          <w:tab w:val="left" w:pos="6180"/>
          <w:tab w:val="left" w:pos="675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    PLACE        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>A. KRISHNA VENI (III BA ECONOMICS)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         </w:t>
      </w:r>
    </w:p>
    <w:p>
      <w:pPr>
        <w:tabs>
          <w:tab w:val="left" w:pos="2070"/>
          <w:tab w:val="left" w:pos="2700"/>
          <w:tab w:val="left" w:pos="2955"/>
          <w:tab w:val="center" w:pos="4963"/>
          <w:tab w:val="left" w:pos="6045"/>
          <w:tab w:val="left" w:pos="6180"/>
          <w:tab w:val="left" w:pos="675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III   PLACE            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A. JASHMIN ( III PHYSICS)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</w:t>
      </w:r>
    </w:p>
    <w:p>
      <w:pPr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LONGJUMP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tabs>
          <w:tab w:val="left" w:pos="192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 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-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I. SHINY IDA (III ECONOMICS )</w:t>
      </w:r>
    </w:p>
    <w:p>
      <w:pPr>
        <w:tabs>
          <w:tab w:val="left" w:pos="2010"/>
          <w:tab w:val="left" w:pos="2100"/>
          <w:tab w:val="left" w:pos="2730"/>
          <w:tab w:val="left" w:pos="2955"/>
          <w:tab w:val="left" w:pos="5985"/>
          <w:tab w:val="left" w:pos="6450"/>
          <w:tab w:val="left" w:pos="6735"/>
          <w:tab w:val="left" w:pos="733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RAGINI (I ECONOMICS)</w:t>
      </w:r>
    </w:p>
    <w:p>
      <w:pPr>
        <w:tabs>
          <w:tab w:val="left" w:pos="2100"/>
          <w:tab w:val="left" w:pos="2955"/>
          <w:tab w:val="left" w:pos="6450"/>
          <w:tab w:val="left" w:pos="733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III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-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VAISHNAVI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 xml:space="preserve"> (III BBA)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tabs>
          <w:tab w:val="left" w:pos="2100"/>
          <w:tab w:val="left" w:pos="2955"/>
          <w:tab w:val="left" w:pos="6450"/>
          <w:tab w:val="left" w:pos="733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HIGHJUMP</w:t>
      </w:r>
    </w:p>
    <w:p>
      <w:pPr>
        <w:tabs>
          <w:tab w:val="left" w:pos="1710"/>
          <w:tab w:val="left" w:pos="2100"/>
          <w:tab w:val="left" w:pos="2715"/>
          <w:tab w:val="left" w:pos="2955"/>
          <w:tab w:val="left" w:pos="5790"/>
          <w:tab w:val="left" w:pos="6450"/>
          <w:tab w:val="left" w:pos="733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 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-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KALVI KARASI ( II BBA)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</w:p>
    <w:p>
      <w:pPr>
        <w:tabs>
          <w:tab w:val="left" w:pos="192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II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-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I. SHINY IDA (III ECONOMICS )</w:t>
      </w:r>
    </w:p>
    <w:p>
      <w:pPr>
        <w:tabs>
          <w:tab w:val="left" w:pos="1725"/>
          <w:tab w:val="left" w:pos="2100"/>
          <w:tab w:val="left" w:pos="2730"/>
          <w:tab w:val="left" w:pos="2955"/>
          <w:tab w:val="left" w:pos="5790"/>
          <w:tab w:val="left" w:pos="6450"/>
          <w:tab w:val="left" w:pos="6630"/>
          <w:tab w:val="left" w:pos="733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III   PLACE       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-    SIMA JERLIN (II ECONOMICS)</w:t>
      </w:r>
    </w:p>
    <w:p>
      <w:pPr>
        <w:tabs>
          <w:tab w:val="left" w:pos="1725"/>
          <w:tab w:val="left" w:pos="2100"/>
          <w:tab w:val="left" w:pos="2730"/>
          <w:tab w:val="left" w:pos="2955"/>
          <w:tab w:val="left" w:pos="5790"/>
          <w:tab w:val="left" w:pos="6450"/>
          <w:tab w:val="left" w:pos="6630"/>
          <w:tab w:val="left" w:pos="733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III   PLACE       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-   ARCHANA     (III ZOOLOGY)</w:t>
      </w:r>
    </w:p>
    <w:p>
      <w:pPr>
        <w:tabs>
          <w:tab w:val="left" w:pos="1725"/>
          <w:tab w:val="left" w:pos="2100"/>
          <w:tab w:val="left" w:pos="2730"/>
          <w:tab w:val="left" w:pos="2955"/>
          <w:tab w:val="left" w:pos="5790"/>
          <w:tab w:val="left" w:pos="6450"/>
          <w:tab w:val="left" w:pos="6630"/>
          <w:tab w:val="left" w:pos="733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III   PLACE       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-   YAZHINI        (III PHYSICS )</w:t>
      </w:r>
    </w:p>
    <w:p>
      <w:pPr>
        <w:tabs>
          <w:tab w:val="left" w:pos="1725"/>
          <w:tab w:val="left" w:pos="2100"/>
          <w:tab w:val="left" w:pos="2730"/>
          <w:tab w:val="left" w:pos="2955"/>
          <w:tab w:val="left" w:pos="5790"/>
          <w:tab w:val="left" w:pos="6450"/>
          <w:tab w:val="left" w:pos="6630"/>
          <w:tab w:val="left" w:pos="733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SHOTPUT</w:t>
      </w:r>
    </w:p>
    <w:p>
      <w:pPr>
        <w:tabs>
          <w:tab w:val="left" w:pos="1635"/>
          <w:tab w:val="left" w:pos="2145"/>
          <w:tab w:val="left" w:pos="2775"/>
          <w:tab w:val="left" w:pos="3090"/>
          <w:tab w:val="left" w:pos="5760"/>
          <w:tab w:val="left" w:pos="6375"/>
          <w:tab w:val="left" w:pos="6690"/>
          <w:tab w:val="left" w:pos="744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 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-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J.  SHERIN SHILY ( II BBA)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</w:t>
      </w:r>
    </w:p>
    <w:p>
      <w:pPr>
        <w:tabs>
          <w:tab w:val="left" w:pos="1635"/>
          <w:tab w:val="left" w:pos="2145"/>
          <w:tab w:val="left" w:pos="2775"/>
          <w:tab w:val="left" w:pos="3090"/>
          <w:tab w:val="left" w:pos="5745"/>
          <w:tab w:val="left" w:pos="6375"/>
          <w:tab w:val="left" w:pos="6705"/>
          <w:tab w:val="left" w:pos="744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    PLACE           -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G. SUGIRTHA ( I B.COM CA )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  </w:t>
      </w:r>
    </w:p>
    <w:p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before="0" w:after="12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III   PLACE           -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R. SAJEETHA ( II TAMIL )</w:t>
      </w:r>
    </w:p>
    <w:p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before="0" w:after="12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DISCUS THROW</w:t>
      </w:r>
    </w:p>
    <w:p>
      <w:pPr>
        <w:tabs>
          <w:tab w:val="left" w:pos="1680"/>
          <w:tab w:val="left" w:pos="2175"/>
          <w:tab w:val="left" w:pos="2790"/>
          <w:tab w:val="left" w:pos="3180"/>
          <w:tab w:val="left" w:pos="5730"/>
          <w:tab w:val="left" w:pos="6390"/>
          <w:tab w:val="left" w:pos="6735"/>
          <w:tab w:val="left" w:pos="747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 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-    D. PARIMALA (   MATHEMATICS)</w:t>
      </w:r>
    </w:p>
    <w:p>
      <w:pPr>
        <w:tabs>
          <w:tab w:val="left" w:pos="1680"/>
          <w:tab w:val="left" w:pos="2175"/>
          <w:tab w:val="left" w:pos="2790"/>
          <w:tab w:val="left" w:pos="3180"/>
          <w:tab w:val="left" w:pos="5730"/>
          <w:tab w:val="left" w:pos="6390"/>
          <w:tab w:val="left" w:pos="6735"/>
          <w:tab w:val="left" w:pos="747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-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G. SUGIRTHA ( I B.COM CA)</w:t>
      </w:r>
    </w:p>
    <w:p>
      <w:pPr>
        <w:tabs>
          <w:tab w:val="left" w:pos="1680"/>
          <w:tab w:val="left" w:pos="2175"/>
          <w:tab w:val="left" w:pos="2835"/>
          <w:tab w:val="left" w:pos="3180"/>
          <w:tab w:val="left" w:pos="5730"/>
          <w:tab w:val="left" w:pos="6390"/>
          <w:tab w:val="left" w:pos="6765"/>
          <w:tab w:val="left" w:pos="7470"/>
        </w:tabs>
        <w:spacing w:before="0" w:after="12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III   PLACE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-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J. SHERIN SHILY  (II BBA)</w:t>
      </w:r>
    </w:p>
    <w:p>
      <w:pPr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JAVELIN THROW</w:t>
      </w:r>
    </w:p>
    <w:p>
      <w:pPr>
        <w:tabs>
          <w:tab w:val="left" w:pos="1695"/>
          <w:tab w:val="left" w:pos="2265"/>
          <w:tab w:val="left" w:pos="2835"/>
          <w:tab w:val="left" w:pos="3270"/>
          <w:tab w:val="left" w:pos="5730"/>
          <w:tab w:val="left" w:pos="6465"/>
          <w:tab w:val="left" w:pos="6870"/>
          <w:tab w:val="left" w:pos="754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 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-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G. SUGIRTHA ( I B.COM CA)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</w:t>
      </w:r>
    </w:p>
    <w:p>
      <w:pPr>
        <w:tabs>
          <w:tab w:val="left" w:pos="1620"/>
          <w:tab w:val="left" w:pos="2265"/>
          <w:tab w:val="left" w:pos="2865"/>
          <w:tab w:val="left" w:pos="3270"/>
          <w:tab w:val="left" w:pos="5760"/>
          <w:tab w:val="left" w:pos="6465"/>
          <w:tab w:val="left" w:pos="6870"/>
          <w:tab w:val="left" w:pos="754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-   M. JEEVITHA ( III FASHION TECHNOLOGY) </w:t>
      </w:r>
    </w:p>
    <w:p>
      <w:pPr>
        <w:tabs>
          <w:tab w:val="left" w:pos="1680"/>
          <w:tab w:val="left" w:pos="2175"/>
          <w:tab w:val="left" w:pos="2835"/>
          <w:tab w:val="left" w:pos="3180"/>
          <w:tab w:val="left" w:pos="5730"/>
          <w:tab w:val="left" w:pos="6390"/>
          <w:tab w:val="left" w:pos="6765"/>
          <w:tab w:val="left" w:pos="7470"/>
        </w:tabs>
        <w:spacing w:before="0" w:after="12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III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-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V. RANJANI MARY  (II BBA) </w:t>
      </w:r>
    </w:p>
    <w:p>
      <w:pPr>
        <w:tabs>
          <w:tab w:val="left" w:pos="1680"/>
          <w:tab w:val="left" w:pos="2175"/>
          <w:tab w:val="left" w:pos="2835"/>
          <w:tab w:val="left" w:pos="3180"/>
          <w:tab w:val="left" w:pos="5730"/>
          <w:tab w:val="left" w:pos="6390"/>
          <w:tab w:val="left" w:pos="6765"/>
          <w:tab w:val="left" w:pos="7470"/>
        </w:tabs>
        <w:spacing w:before="0" w:after="12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4×100 MTS RELAY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US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 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-       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US"/>
        </w:rPr>
        <w:t>DEPARTMENT OF ECONOMICS</w:t>
      </w:r>
    </w:p>
    <w:p>
      <w:pPr>
        <w:tabs>
          <w:tab w:val="left" w:pos="1695"/>
          <w:tab w:val="left" w:pos="2310"/>
          <w:tab w:val="left" w:pos="655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 -    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US"/>
        </w:rPr>
        <w:t xml:space="preserve">DEPARTMENT OF COMMERCE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III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 -     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US"/>
        </w:rPr>
        <w:t>DEPARTMENT OF ENGLISH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</w:t>
      </w: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1500 MTS </w:t>
      </w: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I PLACE                   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  <w:t>NALINA (II HISTORY)</w:t>
      </w: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II PLACE        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  <w:t xml:space="preserve">    - KALPANA( II B.COM CA)</w:t>
      </w: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III PLACE               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  <w:t>R.R. ASHIKA (II ECONOMICS)</w:t>
      </w: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PG INTERDEPARTMENTAL TOURNAMENT RESULTS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THROWBALL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WINNERS                  DEPT OF MATHEMATICS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RUNNERS                  DEPT OF M.COM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50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KABADDI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50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WINNERS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DEPT OF CHEMISTRY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RUNNERS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DEPT OF BIO CHEMISTRY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BALL BADMINTON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WINNERS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        DEPT OF COMPUTER SCIENCE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RUNNERS                  DEPT OF MATHEMATICS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KHO-KHO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WINNERS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DEPT OF MATHEMATICS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RUNNERS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         DEPT OF COMPUTER APPLICATION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CHESS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WINNER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DEPT OF  BIO CHEM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RUNNER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DEPT OF  TAMIL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BASKETBALL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WINNERS                  DEPT OF DATA SCIENCE 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RUNNERS                 DEPT OF  MATHEMATICS</w:t>
      </w:r>
    </w:p>
    <w:p>
      <w:pPr>
        <w:tabs>
          <w:tab w:val="left" w:pos="2610"/>
          <w:tab w:val="left" w:pos="3060"/>
          <w:tab w:val="center" w:pos="4963"/>
        </w:tabs>
        <w:spacing w:before="0" w:after="12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</w:p>
    <w:p>
      <w:pPr>
        <w:tabs>
          <w:tab w:val="left" w:pos="2610"/>
          <w:tab w:val="left" w:pos="3060"/>
          <w:tab w:val="center" w:pos="4963"/>
        </w:tabs>
        <w:spacing w:before="0" w:after="12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PG TRACK &amp; FIELD RESULTS</w:t>
      </w:r>
    </w:p>
    <w:p>
      <w:pPr>
        <w:tabs>
          <w:tab w:val="left" w:pos="210"/>
          <w:tab w:val="left" w:pos="576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100 MTS DASH</w:t>
      </w:r>
    </w:p>
    <w:p>
      <w:pPr>
        <w:tabs>
          <w:tab w:val="left" w:pos="168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     PLACE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S. JASMINE BOWCY ( I COMPUTER SCIENCE)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</w:t>
      </w:r>
    </w:p>
    <w:p>
      <w:pPr>
        <w:tabs>
          <w:tab w:val="left" w:pos="1680"/>
          <w:tab w:val="left" w:pos="2160"/>
          <w:tab w:val="left" w:pos="2880"/>
          <w:tab w:val="left" w:pos="582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    PLACE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S. RUPASHREE (II MATHEMATICS)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</w:t>
      </w:r>
    </w:p>
    <w:p>
      <w:pPr>
        <w:tabs>
          <w:tab w:val="left" w:pos="1680"/>
          <w:tab w:val="left" w:pos="2160"/>
          <w:tab w:val="left" w:pos="2880"/>
          <w:tab w:val="left" w:pos="582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III   PLACE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J. ARAFATH HOORNISHA ( I COMPUTER SCIENCE)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</w:t>
      </w:r>
    </w:p>
    <w:p>
      <w:pPr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200 MTS </w:t>
      </w:r>
    </w:p>
    <w:p>
      <w:pPr>
        <w:tabs>
          <w:tab w:val="left" w:pos="168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I 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>S. RUPASHREE (II MATHS)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      </w:t>
      </w:r>
    </w:p>
    <w:p>
      <w:pPr>
        <w:tabs>
          <w:tab w:val="left" w:pos="168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    PLACE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>M. SWETHA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>(II HISTORY)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</w:t>
      </w:r>
    </w:p>
    <w:p>
      <w:pPr>
        <w:tabs>
          <w:tab w:val="left" w:pos="168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III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- MERCINA JOSE ( II BOTANY)       </w:t>
      </w:r>
    </w:p>
    <w:p>
      <w:pPr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400 MTS </w:t>
      </w:r>
    </w:p>
    <w:p>
      <w:pPr>
        <w:tabs>
          <w:tab w:val="left" w:pos="192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 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K. SHARMILA ( II CHEMISTRY)</w:t>
      </w:r>
    </w:p>
    <w:p>
      <w:pPr>
        <w:tabs>
          <w:tab w:val="left" w:pos="1920"/>
          <w:tab w:val="left" w:pos="3000"/>
          <w:tab w:val="left" w:pos="6390"/>
          <w:tab w:val="left" w:pos="747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P. MERCINA JOSE (II BOTANY)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tabs>
          <w:tab w:val="left" w:pos="1920"/>
          <w:tab w:val="left" w:pos="3000"/>
          <w:tab w:val="left" w:pos="6000"/>
          <w:tab w:val="left" w:pos="6390"/>
          <w:tab w:val="left" w:pos="6795"/>
          <w:tab w:val="left" w:pos="747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III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- S. ARUL USHA ( I DATA SCIENCE)      </w:t>
      </w:r>
    </w:p>
    <w:p>
      <w:pPr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800 MTS </w:t>
      </w:r>
    </w:p>
    <w:p>
      <w:pPr>
        <w:tabs>
          <w:tab w:val="left" w:pos="2070"/>
          <w:tab w:val="left" w:pos="2625"/>
          <w:tab w:val="left" w:pos="2955"/>
          <w:tab w:val="center" w:pos="4963"/>
          <w:tab w:val="left" w:pos="6015"/>
          <w:tab w:val="left" w:pos="6180"/>
          <w:tab w:val="left" w:pos="675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 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-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S. RUPASHREE  (II MATHS)       </w:t>
      </w:r>
    </w:p>
    <w:p>
      <w:pPr>
        <w:tabs>
          <w:tab w:val="left" w:pos="192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    PLACE        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-   K. SHARMILA ( II CHEMISTRY)</w:t>
      </w:r>
    </w:p>
    <w:p>
      <w:pPr>
        <w:tabs>
          <w:tab w:val="left" w:pos="2070"/>
          <w:tab w:val="left" w:pos="2700"/>
          <w:tab w:val="left" w:pos="2955"/>
          <w:tab w:val="center" w:pos="4963"/>
          <w:tab w:val="left" w:pos="6045"/>
          <w:tab w:val="left" w:pos="6180"/>
          <w:tab w:val="left" w:pos="675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III   PLACE       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 xml:space="preserve">-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>M. SWETHA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>(II HISTORY)</w:t>
      </w:r>
    </w:p>
    <w:p>
      <w:pPr>
        <w:tabs>
          <w:tab w:val="left" w:pos="2070"/>
          <w:tab w:val="left" w:pos="2700"/>
          <w:tab w:val="left" w:pos="2955"/>
          <w:tab w:val="center" w:pos="4963"/>
          <w:tab w:val="left" w:pos="6045"/>
          <w:tab w:val="left" w:pos="6180"/>
          <w:tab w:val="left" w:pos="675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LONGJUMP</w:t>
      </w:r>
    </w:p>
    <w:p>
      <w:pPr>
        <w:tabs>
          <w:tab w:val="left" w:pos="2100"/>
          <w:tab w:val="left" w:pos="2730"/>
          <w:tab w:val="left" w:pos="2955"/>
          <w:tab w:val="left" w:pos="5820"/>
          <w:tab w:val="left" w:pos="6450"/>
          <w:tab w:val="left" w:pos="733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 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-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A. JENIFER ( I PHYSICS) 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</w:t>
      </w:r>
    </w:p>
    <w:p>
      <w:pPr>
        <w:tabs>
          <w:tab w:val="left" w:pos="2010"/>
          <w:tab w:val="left" w:pos="2100"/>
          <w:tab w:val="left" w:pos="2730"/>
          <w:tab w:val="left" w:pos="2955"/>
          <w:tab w:val="left" w:pos="5985"/>
          <w:tab w:val="left" w:pos="6450"/>
          <w:tab w:val="left" w:pos="6735"/>
          <w:tab w:val="left" w:pos="733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-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S. YUVA SREE ( II CHEMISTRY)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    </w:t>
      </w:r>
    </w:p>
    <w:p>
      <w:pPr>
        <w:tabs>
          <w:tab w:val="left" w:pos="2100"/>
          <w:tab w:val="left" w:pos="2955"/>
          <w:tab w:val="left" w:pos="6450"/>
          <w:tab w:val="left" w:pos="733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III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-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SESIKA ( I DATA SCIENCE)</w:t>
      </w:r>
    </w:p>
    <w:p>
      <w:pPr>
        <w:tabs>
          <w:tab w:val="left" w:pos="2100"/>
          <w:tab w:val="left" w:pos="2955"/>
          <w:tab w:val="left" w:pos="6450"/>
          <w:tab w:val="left" w:pos="733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 HIGHJUMP</w:t>
      </w:r>
    </w:p>
    <w:p>
      <w:pPr>
        <w:tabs>
          <w:tab w:val="left" w:pos="1710"/>
          <w:tab w:val="left" w:pos="2100"/>
          <w:tab w:val="left" w:pos="2715"/>
          <w:tab w:val="left" w:pos="2955"/>
          <w:tab w:val="left" w:pos="5790"/>
          <w:tab w:val="left" w:pos="6450"/>
          <w:tab w:val="left" w:pos="7335"/>
        </w:tabs>
        <w:spacing w:before="0" w:after="200" w:line="240" w:lineRule="auto"/>
        <w:ind w:left="105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I 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-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S. YUVA SREE ( II CHEMISTRY)</w:t>
      </w:r>
    </w:p>
    <w:p>
      <w:pPr>
        <w:tabs>
          <w:tab w:val="left" w:pos="2100"/>
          <w:tab w:val="left" w:pos="2955"/>
          <w:tab w:val="left" w:pos="6450"/>
          <w:tab w:val="left" w:pos="733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II    PLACE         -   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SESIKA ( I DATA SCIENCE)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tabs>
          <w:tab w:val="left" w:pos="1725"/>
          <w:tab w:val="left" w:pos="2100"/>
          <w:tab w:val="left" w:pos="2730"/>
          <w:tab w:val="left" w:pos="2955"/>
          <w:tab w:val="left" w:pos="5790"/>
          <w:tab w:val="left" w:pos="6450"/>
          <w:tab w:val="left" w:pos="6630"/>
          <w:tab w:val="left" w:pos="733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III   PLACE           -     </w:t>
      </w:r>
    </w:p>
    <w:p>
      <w:pPr>
        <w:tabs>
          <w:tab w:val="left" w:pos="1725"/>
          <w:tab w:val="left" w:pos="2100"/>
          <w:tab w:val="left" w:pos="2730"/>
          <w:tab w:val="left" w:pos="2955"/>
          <w:tab w:val="left" w:pos="5790"/>
          <w:tab w:val="left" w:pos="6450"/>
          <w:tab w:val="left" w:pos="6630"/>
          <w:tab w:val="left" w:pos="733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SHOTPUT</w:t>
      </w:r>
    </w:p>
    <w:p>
      <w:pPr>
        <w:tabs>
          <w:tab w:val="left" w:pos="1635"/>
          <w:tab w:val="left" w:pos="2145"/>
          <w:tab w:val="left" w:pos="2775"/>
          <w:tab w:val="left" w:pos="3090"/>
          <w:tab w:val="left" w:pos="5760"/>
          <w:tab w:val="left" w:pos="6375"/>
          <w:tab w:val="left" w:pos="6690"/>
          <w:tab w:val="left" w:pos="744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 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-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J. NOGOMI JAYAMANI ( DATA SCIENCE)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         </w:t>
      </w:r>
    </w:p>
    <w:p>
      <w:pPr>
        <w:tabs>
          <w:tab w:val="left" w:pos="1635"/>
          <w:tab w:val="left" w:pos="2145"/>
          <w:tab w:val="left" w:pos="2775"/>
          <w:tab w:val="left" w:pos="3090"/>
          <w:tab w:val="left" w:pos="5745"/>
          <w:tab w:val="left" w:pos="6375"/>
          <w:tab w:val="left" w:pos="6705"/>
          <w:tab w:val="left" w:pos="744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    PLACE            -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S.S. SURIYA PRABA ( PSYCOLOGY)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   </w:t>
      </w:r>
    </w:p>
    <w:p>
      <w:pPr>
        <w:tabs>
          <w:tab w:val="left" w:pos="2070"/>
          <w:tab w:val="left" w:pos="2700"/>
          <w:tab w:val="left" w:pos="2955"/>
          <w:tab w:val="center" w:pos="4963"/>
          <w:tab w:val="left" w:pos="6045"/>
          <w:tab w:val="left" w:pos="6180"/>
          <w:tab w:val="left" w:pos="675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III   PLACE           -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>M. SWETHA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>(II HISTORY)</w:t>
      </w:r>
    </w:p>
    <w:p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before="0" w:after="12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DISCUS THROW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tabs>
          <w:tab w:val="left" w:pos="1680"/>
          <w:tab w:val="left" w:pos="2175"/>
          <w:tab w:val="left" w:pos="2790"/>
          <w:tab w:val="left" w:pos="3180"/>
          <w:tab w:val="left" w:pos="5730"/>
          <w:tab w:val="left" w:pos="6390"/>
          <w:tab w:val="left" w:pos="6735"/>
          <w:tab w:val="left" w:pos="747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 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>-   S.KAVIYA (TAMIL)</w:t>
      </w:r>
    </w:p>
    <w:p>
      <w:pPr>
        <w:tabs>
          <w:tab w:val="left" w:pos="1680"/>
          <w:tab w:val="left" w:pos="2175"/>
          <w:tab w:val="left" w:pos="2790"/>
          <w:tab w:val="left" w:pos="3180"/>
          <w:tab w:val="left" w:pos="5730"/>
          <w:tab w:val="left" w:pos="6390"/>
          <w:tab w:val="left" w:pos="6735"/>
          <w:tab w:val="left" w:pos="7470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-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R.DURGA (II M.COM)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</w:t>
      </w:r>
    </w:p>
    <w:p>
      <w:pPr>
        <w:tabs>
          <w:tab w:val="left" w:pos="1680"/>
          <w:tab w:val="left" w:pos="2175"/>
          <w:tab w:val="left" w:pos="2835"/>
          <w:tab w:val="left" w:pos="3180"/>
          <w:tab w:val="left" w:pos="5730"/>
          <w:tab w:val="left" w:pos="6390"/>
          <w:tab w:val="left" w:pos="6765"/>
          <w:tab w:val="left" w:pos="7470"/>
        </w:tabs>
        <w:spacing w:before="0" w:after="12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III   PLACE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-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J. NAGOMI  JAYAMANI (DATA SCIENCE)</w:t>
      </w:r>
    </w:p>
    <w:p>
      <w:pPr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JAVELIN THROW</w:t>
      </w:r>
    </w:p>
    <w:p>
      <w:pPr>
        <w:tabs>
          <w:tab w:val="left" w:pos="1695"/>
          <w:tab w:val="left" w:pos="2265"/>
          <w:tab w:val="left" w:pos="2835"/>
          <w:tab w:val="left" w:pos="3270"/>
          <w:tab w:val="left" w:pos="5730"/>
          <w:tab w:val="left" w:pos="6465"/>
          <w:tab w:val="left" w:pos="6870"/>
          <w:tab w:val="left" w:pos="754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 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-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J. NAGOMI  JAYAMANI (DATA SCIENCE)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</w:t>
      </w:r>
    </w:p>
    <w:p>
      <w:pPr>
        <w:tabs>
          <w:tab w:val="left" w:pos="1620"/>
          <w:tab w:val="left" w:pos="2265"/>
          <w:tab w:val="left" w:pos="2865"/>
          <w:tab w:val="left" w:pos="3270"/>
          <w:tab w:val="left" w:pos="5760"/>
          <w:tab w:val="left" w:pos="6465"/>
          <w:tab w:val="left" w:pos="6870"/>
          <w:tab w:val="left" w:pos="754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-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A. ABINAYA (MATHS)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tabs>
          <w:tab w:val="left" w:pos="1680"/>
          <w:tab w:val="left" w:pos="2175"/>
          <w:tab w:val="left" w:pos="2835"/>
          <w:tab w:val="left" w:pos="3180"/>
          <w:tab w:val="left" w:pos="5730"/>
          <w:tab w:val="left" w:pos="6390"/>
          <w:tab w:val="left" w:pos="6765"/>
          <w:tab w:val="left" w:pos="7470"/>
        </w:tabs>
        <w:spacing w:before="0" w:after="12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III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J.LESSIMIYAR (DATA SCIENCE)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  </w:t>
      </w:r>
    </w:p>
    <w:p>
      <w:pPr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4×100 MTS RELAY</w:t>
      </w:r>
    </w:p>
    <w:p>
      <w:pPr>
        <w:tabs>
          <w:tab w:val="left" w:pos="2790"/>
        </w:tabs>
        <w:spacing w:before="0" w:after="200" w:line="276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     PLACE               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 xml:space="preserve">BOTANY 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tabs>
          <w:tab w:val="left" w:pos="1695"/>
          <w:tab w:val="left" w:pos="2310"/>
          <w:tab w:val="left" w:pos="655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 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  -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CHEMISTRY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 xml:space="preserve">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III   PLACE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COMPUTER SCIENCE</w:t>
      </w: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1500 MTS  </w:t>
      </w: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I PLACE                     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  <w:t>S. ARUL USHA ( I DATA SCIENCE)</w:t>
      </w: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II PLACE                   -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  <w:t>B. MERCINA JOSE ( II BOTANY)</w:t>
      </w:r>
    </w:p>
    <w:p>
      <w:pPr>
        <w:tabs>
          <w:tab w:val="left" w:pos="1695"/>
        </w:tabs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III PLACE                 -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u w:val="single"/>
          <w:shd w:val="clear" w:fill="auto"/>
        </w:rPr>
        <w:t>D. SWATHI ( I COMPUTER SCIENCE)</w:t>
      </w:r>
    </w:p>
    <w:p>
      <w:pPr>
        <w:tabs>
          <w:tab w:val="left" w:pos="3945"/>
          <w:tab w:val="center" w:pos="4963"/>
        </w:tabs>
        <w:spacing w:before="0" w:after="12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3945"/>
          <w:tab w:val="center" w:pos="4963"/>
        </w:tabs>
        <w:spacing w:before="0" w:after="12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BOYS VOLLEYBALL TOURNAMENT</w:t>
      </w:r>
    </w:p>
    <w:p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before="0" w:after="120" w:line="36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WINNERS                       PSYCHOLOGY</w:t>
      </w:r>
    </w:p>
    <w:p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before="0" w:after="120" w:line="36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RUNNERS                       MSW</w:t>
      </w:r>
    </w:p>
    <w:p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before="0" w:after="120" w:line="36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BOYS FOOTBALL TOURNAMENT</w:t>
      </w:r>
    </w:p>
    <w:p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before="0" w:after="120" w:line="36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WINNERS                       VISUAL COMMUNICATION</w:t>
      </w:r>
    </w:p>
    <w:p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before="0" w:after="120" w:line="36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RUNNERS                       MSW</w:t>
      </w:r>
    </w:p>
    <w:p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before="0" w:after="120" w:line="36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BOYS  KABADDI TOURNAMENT</w:t>
      </w:r>
    </w:p>
    <w:p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before="0" w:after="12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WINNERS                           MSW             </w:t>
      </w:r>
    </w:p>
    <w:p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before="0" w:after="12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RUNNERS                           VISUAL COMMUNICATION</w:t>
      </w:r>
    </w:p>
    <w:p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before="0" w:after="120" w:line="36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BAND TEAM</w:t>
      </w:r>
    </w:p>
    <w:p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before="0" w:after="12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before="0" w:after="12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before="0" w:after="12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before="0" w:after="120" w:line="36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ROLLING TROPHIES 2024– 2025</w:t>
      </w:r>
    </w:p>
    <w:p>
      <w:pPr>
        <w:numPr>
          <w:ilvl w:val="0"/>
          <w:numId w:val="13"/>
        </w:numPr>
        <w:tabs>
          <w:tab w:val="left" w:pos="425"/>
          <w:tab w:val="left" w:pos="1560"/>
        </w:tabs>
        <w:spacing w:before="0" w:after="200" w:line="360" w:lineRule="auto"/>
        <w:ind w:left="425" w:right="0" w:hanging="425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Overall UG Team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Tournaments Trophy g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oes to Dept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o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f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Business Administraion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with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30 Points</w:t>
      </w:r>
    </w:p>
    <w:p>
      <w:pPr>
        <w:numPr>
          <w:ilvl w:val="0"/>
          <w:numId w:val="13"/>
        </w:numPr>
        <w:tabs>
          <w:tab w:val="left" w:pos="425"/>
          <w:tab w:val="left" w:pos="1560"/>
        </w:tabs>
        <w:spacing w:before="0" w:after="200" w:line="360" w:lineRule="auto"/>
        <w:ind w:left="425" w:right="0" w:hanging="425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Overall PG Team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Tournaments Trophy g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oes to Dept  of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Mathematics w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ith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30 Points</w:t>
      </w:r>
    </w:p>
    <w:p>
      <w:pPr>
        <w:numPr>
          <w:ilvl w:val="0"/>
          <w:numId w:val="13"/>
        </w:numPr>
        <w:tabs>
          <w:tab w:val="left" w:pos="425"/>
          <w:tab w:val="left" w:pos="1560"/>
        </w:tabs>
        <w:spacing w:before="0" w:after="200" w:line="360" w:lineRule="auto"/>
        <w:ind w:left="425" w:right="0" w:hanging="425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Overall UG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Athletics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Championship goes to Dept of 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Economics w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ith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US"/>
        </w:rPr>
        <w:t xml:space="preserve"> 33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Points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</w:t>
      </w:r>
    </w:p>
    <w:p>
      <w:pPr>
        <w:numPr>
          <w:ilvl w:val="0"/>
          <w:numId w:val="13"/>
        </w:numPr>
        <w:tabs>
          <w:tab w:val="left" w:pos="425"/>
          <w:tab w:val="left" w:pos="870"/>
        </w:tabs>
        <w:spacing w:before="0" w:after="200" w:line="360" w:lineRule="auto"/>
        <w:ind w:left="425" w:right="0" w:hanging="425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Overall PG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Athletics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Championship goes to Dept of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Data science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with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22 Points </w:t>
      </w:r>
    </w:p>
    <w:p>
      <w:pPr>
        <w:numPr>
          <w:ilvl w:val="0"/>
          <w:numId w:val="13"/>
        </w:numPr>
        <w:tabs>
          <w:tab w:val="left" w:pos="425"/>
          <w:tab w:val="left" w:pos="870"/>
        </w:tabs>
        <w:spacing w:before="0" w:after="200" w:line="360" w:lineRule="auto"/>
        <w:ind w:left="425" w:right="0" w:hanging="425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Overall Team Championship for UG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Tournaments and Athletics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goes to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Dept of Business Administration w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ith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US"/>
        </w:rPr>
        <w:t xml:space="preserve"> 42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Points </w:t>
      </w:r>
    </w:p>
    <w:p>
      <w:pPr>
        <w:numPr>
          <w:ilvl w:val="0"/>
          <w:numId w:val="13"/>
        </w:numPr>
        <w:tabs>
          <w:tab w:val="left" w:pos="425"/>
          <w:tab w:val="left" w:pos="870"/>
        </w:tabs>
        <w:spacing w:before="0" w:after="200" w:line="360" w:lineRule="auto"/>
        <w:ind w:left="425" w:right="0" w:hanging="425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Overall Team Championship for PG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Tournaments and Athletics g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oes to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Dept of Mathematics w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ith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46 Points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</w:t>
      </w:r>
    </w:p>
    <w:p>
      <w:pPr>
        <w:tabs>
          <w:tab w:val="left" w:pos="1560"/>
        </w:tabs>
        <w:spacing w:before="0" w:after="200" w:line="276" w:lineRule="auto"/>
        <w:ind w:left="72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          </w:t>
      </w:r>
    </w:p>
    <w:p>
      <w:pPr>
        <w:tabs>
          <w:tab w:val="left" w:pos="1560"/>
        </w:tabs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INDIVIDUAL CHAMPIONSHIP</w:t>
      </w:r>
    </w:p>
    <w:p>
      <w:pPr>
        <w:numPr>
          <w:ilvl w:val="0"/>
          <w:numId w:val="14"/>
        </w:numPr>
        <w:tabs>
          <w:tab w:val="left" w:pos="3945"/>
          <w:tab w:val="center" w:pos="4963"/>
        </w:tabs>
        <w:spacing w:before="0" w:after="120" w:line="360" w:lineRule="auto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Individual Championship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UG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goes to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AASHIKA.R.R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Department of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ECONOMICS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With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2 GOLD &amp; 1 BRONZE</w:t>
      </w:r>
    </w:p>
    <w:p>
      <w:pPr>
        <w:numPr>
          <w:ilvl w:val="0"/>
          <w:numId w:val="14"/>
        </w:numPr>
        <w:tabs>
          <w:tab w:val="left" w:pos="3945"/>
          <w:tab w:val="center" w:pos="4963"/>
        </w:tabs>
        <w:spacing w:before="0" w:after="120" w:line="360" w:lineRule="auto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Individual Championship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PG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goes to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RUPASHREE.S.S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Department of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MATHEMATICS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with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2 GOLD &amp; 1 SILVER</w:t>
      </w:r>
    </w:p>
    <w:p>
      <w:pPr>
        <w:tabs>
          <w:tab w:val="left" w:pos="1005"/>
        </w:tabs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>
      <w:pPr>
        <w:tabs>
          <w:tab w:val="left" w:pos="1005"/>
        </w:tabs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>MARCH PAST</w:t>
      </w:r>
    </w:p>
    <w:p>
      <w:pPr>
        <w:tabs>
          <w:tab w:val="left" w:pos="3660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</w:p>
    <w:p>
      <w:pPr>
        <w:tabs>
          <w:tab w:val="left" w:pos="1575"/>
          <w:tab w:val="left" w:pos="3435"/>
        </w:tabs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US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I PLACE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: DEPARTMENT OF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US"/>
        </w:rPr>
        <w:t>ENGLISH</w:t>
      </w:r>
    </w:p>
    <w:p>
      <w:pPr>
        <w:tabs>
          <w:tab w:val="left" w:pos="1575"/>
          <w:tab w:val="left" w:pos="3435"/>
        </w:tabs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US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II PLACE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: DEPARTMENT OF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US"/>
        </w:rPr>
        <w:t xml:space="preserve"> HISTORY </w:t>
      </w:r>
    </w:p>
    <w:p>
      <w:pPr>
        <w:tabs>
          <w:tab w:val="left" w:pos="1575"/>
          <w:tab w:val="left" w:pos="3435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III PLACE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: DEPARTMENT OF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US"/>
        </w:rPr>
        <w:t xml:space="preserve"> CHEMISTRY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                                                            </w:t>
      </w:r>
    </w:p>
    <w:p>
      <w:pPr>
        <w:tabs>
          <w:tab w:val="left" w:pos="720"/>
          <w:tab w:val="left" w:pos="1440"/>
          <w:tab w:val="left" w:pos="2160"/>
          <w:tab w:val="left" w:pos="2880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IV PLACE         : DEPARTMENT OF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US"/>
        </w:rPr>
        <w:t>ECONOMICS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           </w:t>
      </w:r>
    </w:p>
    <w:p>
      <w:pPr>
        <w:tabs>
          <w:tab w:val="left" w:pos="720"/>
          <w:tab w:val="left" w:pos="1440"/>
          <w:tab w:val="left" w:pos="2160"/>
        </w:tabs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US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V PLACE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: DEPARTMENT OF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US"/>
        </w:rPr>
        <w:t xml:space="preserve"> COMMERCE</w:t>
      </w:r>
    </w:p>
    <w:p>
      <w:pPr>
        <w:spacing w:before="0" w:after="200" w:line="240" w:lineRule="auto"/>
        <w:ind w:left="2160" w:right="0" w:firstLine="72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200" w:line="240" w:lineRule="auto"/>
        <w:ind w:left="2160" w:right="0" w:firstLine="72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200" w:line="240" w:lineRule="auto"/>
        <w:ind w:left="2160" w:right="0" w:firstLine="72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%1."/>
      <w:lvlJc w:val="left"/>
    </w:lvl>
  </w:abstractNum>
  <w:abstractNum w:abstractNumId="3">
    <w:nsid w:val="C8879AEF"/>
    <w:multiLevelType w:val="singleLevel"/>
    <w:tmpl w:val="C8879AEF"/>
    <w:lvl w:ilvl="0" w:tentative="0">
      <w:start w:val="1"/>
      <w:numFmt w:val="decimal"/>
      <w:lvlText w:val="%1."/>
      <w:lvlJc w:val="left"/>
    </w:lvl>
  </w:abstractNum>
  <w:abstractNum w:abstractNumId="4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5">
    <w:nsid w:val="0053208E"/>
    <w:multiLevelType w:val="singleLevel"/>
    <w:tmpl w:val="0053208E"/>
    <w:lvl w:ilvl="0" w:tentative="0">
      <w:start w:val="1"/>
      <w:numFmt w:val="decimal"/>
      <w:lvlText w:val="%1."/>
      <w:lvlJc w:val="left"/>
    </w:lvl>
  </w:abstractNum>
  <w:abstractNum w:abstractNumId="6">
    <w:nsid w:val="0248C179"/>
    <w:multiLevelType w:val="singleLevel"/>
    <w:tmpl w:val="0248C179"/>
    <w:lvl w:ilvl="0" w:tentative="0">
      <w:start w:val="1"/>
      <w:numFmt w:val="decimal"/>
      <w:lvlText w:val="%1."/>
      <w:lvlJc w:val="left"/>
    </w:lvl>
  </w:abstractNum>
  <w:abstractNum w:abstractNumId="7">
    <w:nsid w:val="03D62ECE"/>
    <w:multiLevelType w:val="singleLevel"/>
    <w:tmpl w:val="03D62ECE"/>
    <w:lvl w:ilvl="0" w:tentative="0">
      <w:start w:val="1"/>
      <w:numFmt w:val="decimal"/>
      <w:lvlText w:val="%1."/>
      <w:lvlJc w:val="left"/>
    </w:lvl>
  </w:abstractNum>
  <w:abstractNum w:abstractNumId="8">
    <w:nsid w:val="25B654F3"/>
    <w:multiLevelType w:val="singleLevel"/>
    <w:tmpl w:val="25B654F3"/>
    <w:lvl w:ilvl="0" w:tentative="0">
      <w:start w:val="1"/>
      <w:numFmt w:val="decimal"/>
      <w:lvlText w:val="%1."/>
      <w:lvlJc w:val="left"/>
    </w:lvl>
  </w:abstractNum>
  <w:abstractNum w:abstractNumId="9">
    <w:nsid w:val="2A8F537B"/>
    <w:multiLevelType w:val="singleLevel"/>
    <w:tmpl w:val="2A8F537B"/>
    <w:lvl w:ilvl="0" w:tentative="0">
      <w:start w:val="1"/>
      <w:numFmt w:val="decimal"/>
      <w:lvlText w:val="%1."/>
      <w:lvlJc w:val="left"/>
    </w:lvl>
  </w:abstractNum>
  <w:abstractNum w:abstractNumId="10">
    <w:nsid w:val="4D4DC07F"/>
    <w:multiLevelType w:val="singleLevel"/>
    <w:tmpl w:val="4D4DC07F"/>
    <w:lvl w:ilvl="0" w:tentative="0">
      <w:start w:val="1"/>
      <w:numFmt w:val="bullet"/>
      <w:lvlText w:val="•"/>
      <w:lvlJc w:val="left"/>
    </w:lvl>
  </w:abstractNum>
  <w:abstractNum w:abstractNumId="11">
    <w:nsid w:val="59ADCABA"/>
    <w:multiLevelType w:val="singleLevel"/>
    <w:tmpl w:val="59ADCABA"/>
    <w:lvl w:ilvl="0" w:tentative="0">
      <w:start w:val="1"/>
      <w:numFmt w:val="bullet"/>
      <w:lvlText w:val="•"/>
      <w:lvlJc w:val="left"/>
    </w:lvl>
  </w:abstractNum>
  <w:abstractNum w:abstractNumId="12">
    <w:nsid w:val="5A241D34"/>
    <w:multiLevelType w:val="singleLevel"/>
    <w:tmpl w:val="5A241D34"/>
    <w:lvl w:ilvl="0" w:tentative="0">
      <w:start w:val="1"/>
      <w:numFmt w:val="decimal"/>
      <w:lvlText w:val="%1."/>
      <w:lvlJc w:val="left"/>
    </w:lvl>
  </w:abstractNum>
  <w:abstractNum w:abstractNumId="13">
    <w:nsid w:val="72183CF9"/>
    <w:multiLevelType w:val="singleLevel"/>
    <w:tmpl w:val="72183CF9"/>
    <w:lvl w:ilvl="0" w:tentative="0">
      <w:start w:val="1"/>
      <w:numFmt w:val="decimal"/>
      <w:lvlText w:val="%1."/>
      <w:lvlJc w:val="left"/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0C1D3332"/>
    <w:rsid w:val="1C6F6D5D"/>
    <w:rsid w:val="2DDD48B6"/>
    <w:rsid w:val="2E7F06E5"/>
    <w:rsid w:val="42BA1E87"/>
    <w:rsid w:val="545913A4"/>
    <w:rsid w:val="5EEE0D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Office_12.2.0.13416_F1E327BC-269C-435d-A152-05C5408002CA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2024-07-25T03:46:00Z</dcterms:created>
  <dc:creator>User</dc:creator>
  <cp:lastModifiedBy>Physical Education</cp:lastModifiedBy>
  <cp:lastPrinted>2024-07-25T03:50:00Z</cp:lastPrinted>
  <dcterms:modified xsi:type="dcterms:W3CDTF">2024-07-29T05:53:40Z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C1264AA6D80C408F8CD7E3497AB6A8BE_12</vt:lpwstr>
  </property>
</Properties>
</file>